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D9F2" w14:textId="400022F3" w:rsidR="0099685C" w:rsidRPr="0088679D" w:rsidRDefault="00000000" w:rsidP="0088679D">
      <w:pPr>
        <w:pStyle w:val="Titolo"/>
        <w:jc w:val="center"/>
        <w:rPr>
          <w:rFonts w:ascii="Garamond" w:hAnsi="Garamond"/>
          <w:sz w:val="40"/>
          <w:szCs w:val="40"/>
        </w:rPr>
      </w:pPr>
      <w:r w:rsidRPr="004954DE">
        <w:rPr>
          <w:rFonts w:ascii="Garamond" w:hAnsi="Garamond"/>
          <w:sz w:val="40"/>
          <w:szCs w:val="40"/>
        </w:rPr>
        <w:t>REGOLAMENTO E</w:t>
      </w:r>
      <w:r w:rsidR="00374B7E">
        <w:rPr>
          <w:rFonts w:ascii="Garamond" w:hAnsi="Garamond"/>
          <w:sz w:val="40"/>
          <w:szCs w:val="40"/>
        </w:rPr>
        <w:t>I</w:t>
      </w:r>
      <w:r w:rsidRPr="004954DE">
        <w:rPr>
          <w:rFonts w:ascii="Garamond" w:hAnsi="Garamond"/>
          <w:sz w:val="40"/>
          <w:szCs w:val="40"/>
        </w:rPr>
        <w:t>CF CUP</w:t>
      </w:r>
      <w:r w:rsidR="0099685C">
        <w:rPr>
          <w:rFonts w:ascii="Garamond" w:hAnsi="Garamond"/>
          <w:sz w:val="40"/>
          <w:szCs w:val="40"/>
        </w:rPr>
        <w:t xml:space="preserve"> </w:t>
      </w:r>
      <w:r w:rsidRPr="004954DE">
        <w:rPr>
          <w:rFonts w:ascii="Garamond" w:hAnsi="Garamond"/>
          <w:sz w:val="40"/>
          <w:szCs w:val="40"/>
        </w:rPr>
        <w:t>Edizione 2026</w:t>
      </w:r>
    </w:p>
    <w:p w14:paraId="5E916C6B" w14:textId="5416D4C8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1. OGGETTO DELLA COMPETIZIONE</w:t>
      </w:r>
    </w:p>
    <w:p w14:paraId="70EDA8D6" w14:textId="0E72DD5C" w:rsidR="00896483" w:rsidRPr="004954DE" w:rsidRDefault="00000000" w:rsidP="004954DE">
      <w:pPr>
        <w:jc w:val="both"/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La Electric </w:t>
      </w:r>
      <w:r w:rsidR="00100BEF">
        <w:rPr>
          <w:rFonts w:ascii="Garamond" w:hAnsi="Garamond"/>
          <w:sz w:val="28"/>
          <w:szCs w:val="28"/>
        </w:rPr>
        <w:t xml:space="preserve">International </w:t>
      </w:r>
      <w:r w:rsidRPr="004954DE">
        <w:rPr>
          <w:rFonts w:ascii="Garamond" w:hAnsi="Garamond"/>
          <w:sz w:val="28"/>
          <w:szCs w:val="28"/>
        </w:rPr>
        <w:t>Car Federation Cup (E</w:t>
      </w:r>
      <w:r w:rsidR="00100BEF">
        <w:rPr>
          <w:rFonts w:ascii="Garamond" w:hAnsi="Garamond"/>
          <w:sz w:val="28"/>
          <w:szCs w:val="28"/>
        </w:rPr>
        <w:t>I</w:t>
      </w:r>
      <w:r w:rsidRPr="004954DE">
        <w:rPr>
          <w:rFonts w:ascii="Garamond" w:hAnsi="Garamond"/>
          <w:sz w:val="28"/>
          <w:szCs w:val="28"/>
        </w:rPr>
        <w:t xml:space="preserve">CF Cup) è un campionato annuale di gare su pista elettrica </w:t>
      </w:r>
      <w:r w:rsidR="00934401">
        <w:rPr>
          <w:rFonts w:ascii="Garamond" w:hAnsi="Garamond"/>
          <w:sz w:val="28"/>
          <w:szCs w:val="28"/>
        </w:rPr>
        <w:t>su 9 circuiti ispirati a tracciati reali</w:t>
      </w:r>
      <w:r w:rsidRPr="004954DE">
        <w:rPr>
          <w:rFonts w:ascii="Garamond" w:hAnsi="Garamond"/>
          <w:sz w:val="28"/>
          <w:szCs w:val="28"/>
        </w:rPr>
        <w:t>, disputata con modellini elettrici regolamentati.</w:t>
      </w:r>
    </w:p>
    <w:p w14:paraId="68730A0F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2. CALENDARIO DEL CAMPIONATO</w:t>
      </w:r>
    </w:p>
    <w:p w14:paraId="159CC4EF" w14:textId="6DB17FD1" w:rsidR="00896483" w:rsidRPr="004954DE" w:rsidRDefault="00000000" w:rsidP="004954DE">
      <w:pPr>
        <w:jc w:val="both"/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Il campionato si articola in gare mensili da gennaio a dicembre, con pausa nei mesi di luglio e agosto. A dicembre si disputano</w:t>
      </w:r>
      <w:r w:rsidR="00934401">
        <w:rPr>
          <w:rFonts w:ascii="Garamond" w:hAnsi="Garamond"/>
          <w:sz w:val="28"/>
          <w:szCs w:val="28"/>
        </w:rPr>
        <w:t xml:space="preserve"> le</w:t>
      </w:r>
      <w:r w:rsidRPr="004954DE">
        <w:rPr>
          <w:rFonts w:ascii="Garamond" w:hAnsi="Garamond"/>
          <w:sz w:val="28"/>
          <w:szCs w:val="28"/>
        </w:rPr>
        <w:t xml:space="preserve"> finali play-off, play-out e </w:t>
      </w:r>
      <w:r w:rsidR="00934401">
        <w:rPr>
          <w:rFonts w:ascii="Garamond" w:hAnsi="Garamond"/>
          <w:sz w:val="28"/>
          <w:szCs w:val="28"/>
        </w:rPr>
        <w:t xml:space="preserve">con l’assegnazione </w:t>
      </w:r>
      <w:r w:rsidR="00280112">
        <w:rPr>
          <w:rFonts w:ascii="Garamond" w:hAnsi="Garamond"/>
          <w:sz w:val="28"/>
          <w:szCs w:val="28"/>
        </w:rPr>
        <w:t>dei titoli (si veda capitol</w:t>
      </w:r>
      <w:r w:rsidR="003C2906">
        <w:rPr>
          <w:rFonts w:ascii="Garamond" w:hAnsi="Garamond"/>
          <w:sz w:val="28"/>
          <w:szCs w:val="28"/>
        </w:rPr>
        <w:t>o</w:t>
      </w:r>
      <w:r w:rsidR="00280112">
        <w:rPr>
          <w:rFonts w:ascii="Garamond" w:hAnsi="Garamond"/>
          <w:sz w:val="28"/>
          <w:szCs w:val="28"/>
        </w:rPr>
        <w:t xml:space="preserve"> 12)</w:t>
      </w:r>
      <w:r w:rsidR="00934401">
        <w:rPr>
          <w:rFonts w:ascii="Garamond" w:hAnsi="Garamond"/>
          <w:sz w:val="28"/>
          <w:szCs w:val="28"/>
        </w:rPr>
        <w:t>.</w:t>
      </w:r>
    </w:p>
    <w:p w14:paraId="3A3BCC3B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3. CATEGORIE DI GARA</w:t>
      </w:r>
    </w:p>
    <w:p w14:paraId="2316D13F" w14:textId="17B93E8E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Sono previste </w:t>
      </w:r>
      <w:r w:rsidR="00934401">
        <w:rPr>
          <w:rFonts w:ascii="Garamond" w:hAnsi="Garamond"/>
          <w:sz w:val="28"/>
          <w:szCs w:val="28"/>
        </w:rPr>
        <w:t>tre</w:t>
      </w:r>
      <w:r w:rsidRPr="004954DE">
        <w:rPr>
          <w:rFonts w:ascii="Garamond" w:hAnsi="Garamond"/>
          <w:sz w:val="28"/>
          <w:szCs w:val="28"/>
        </w:rPr>
        <w:t xml:space="preserve"> categorie: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34401" w14:paraId="48D687E2" w14:textId="77777777" w:rsidTr="00934401">
        <w:tc>
          <w:tcPr>
            <w:tcW w:w="4315" w:type="dxa"/>
          </w:tcPr>
          <w:p w14:paraId="4EDE6CE9" w14:textId="1AF6FDAE" w:rsidR="00934401" w:rsidRDefault="00934401" w:rsidP="00934401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Età  </w:t>
            </w:r>
            <w:r w:rsidR="0067086A">
              <w:rPr>
                <w:rFonts w:ascii="Garamond" w:hAnsi="Garamond"/>
                <w:sz w:val="28"/>
                <w:szCs w:val="28"/>
              </w:rPr>
              <w:t>E</w:t>
            </w:r>
          </w:p>
        </w:tc>
        <w:tc>
          <w:tcPr>
            <w:tcW w:w="4315" w:type="dxa"/>
          </w:tcPr>
          <w:p w14:paraId="4604FFCF" w14:textId="37FA988E" w:rsidR="00934401" w:rsidRDefault="00934401" w:rsidP="00934401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Caratteristiche pista</w:t>
            </w:r>
          </w:p>
        </w:tc>
      </w:tr>
      <w:tr w:rsidR="00934401" w14:paraId="7F74059C" w14:textId="77777777" w:rsidTr="00934401">
        <w:tc>
          <w:tcPr>
            <w:tcW w:w="4315" w:type="dxa"/>
          </w:tcPr>
          <w:p w14:paraId="6927C137" w14:textId="386FB53F" w:rsidR="00934401" w:rsidRDefault="00934401" w:rsidP="00934401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 ≤10 anni</w:t>
            </w:r>
            <w:r w:rsidR="00640826">
              <w:rPr>
                <w:rFonts w:ascii="Garamond" w:hAnsi="Garamond"/>
                <w:sz w:val="28"/>
                <w:szCs w:val="28"/>
              </w:rPr>
              <w:t xml:space="preserve"> (Junior)</w:t>
            </w:r>
          </w:p>
        </w:tc>
        <w:tc>
          <w:tcPr>
            <w:tcW w:w="4315" w:type="dxa"/>
          </w:tcPr>
          <w:p w14:paraId="352C4C33" w14:textId="196D941B" w:rsidR="00934401" w:rsidRDefault="00934401" w:rsidP="00934401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Pista velocità 4</w:t>
            </w:r>
          </w:p>
        </w:tc>
      </w:tr>
      <w:tr w:rsidR="00934401" w14:paraId="7E79AF8D" w14:textId="77777777" w:rsidTr="00934401">
        <w:tc>
          <w:tcPr>
            <w:tcW w:w="4315" w:type="dxa"/>
          </w:tcPr>
          <w:p w14:paraId="6B4F2CFA" w14:textId="0680F99C" w:rsidR="00934401" w:rsidRDefault="00934401" w:rsidP="00934401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E≥ 1</w:t>
            </w:r>
            <w:r w:rsidR="00640826">
              <w:rPr>
                <w:rFonts w:ascii="Garamond" w:hAnsi="Garamond"/>
                <w:sz w:val="28"/>
                <w:szCs w:val="28"/>
              </w:rPr>
              <w:t>1</w:t>
            </w:r>
            <w:r>
              <w:rPr>
                <w:rFonts w:ascii="Garamond" w:hAnsi="Garamond"/>
                <w:sz w:val="28"/>
                <w:szCs w:val="28"/>
              </w:rPr>
              <w:t xml:space="preserve"> anni</w:t>
            </w:r>
            <w:r w:rsidR="00640826">
              <w:rPr>
                <w:rFonts w:ascii="Garamond" w:hAnsi="Garamond"/>
                <w:sz w:val="28"/>
                <w:szCs w:val="28"/>
              </w:rPr>
              <w:t xml:space="preserve"> (Senior)</w:t>
            </w:r>
          </w:p>
        </w:tc>
        <w:tc>
          <w:tcPr>
            <w:tcW w:w="4315" w:type="dxa"/>
          </w:tcPr>
          <w:p w14:paraId="577D56D9" w14:textId="71D6A7A8" w:rsidR="00934401" w:rsidRDefault="00934401" w:rsidP="00934401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Pista velocità 7</w:t>
            </w:r>
          </w:p>
        </w:tc>
      </w:tr>
    </w:tbl>
    <w:p w14:paraId="60F740D9" w14:textId="65F90FDF" w:rsidR="00896483" w:rsidRPr="004954DE" w:rsidRDefault="0064470B" w:rsidP="0093440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NB: se nel corso dell’anno un pilota già iscritt</w:t>
      </w:r>
      <w:r w:rsidR="007D4B1B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 xml:space="preserve"> compie 11 o 16 anni, egli rimarrà iscritt</w:t>
      </w:r>
      <w:r w:rsidR="007D4B1B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 xml:space="preserve"> alla categoria inferiore fino all’anno successivo</w:t>
      </w:r>
    </w:p>
    <w:p w14:paraId="27666B13" w14:textId="53BBBACD" w:rsidR="00896483" w:rsidRPr="004954DE" w:rsidRDefault="00000000" w:rsidP="004954DE">
      <w:pPr>
        <w:jc w:val="both"/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Ogni categoria richiede un minimo di </w:t>
      </w:r>
      <w:r w:rsidR="00A11563">
        <w:rPr>
          <w:rFonts w:ascii="Garamond" w:hAnsi="Garamond"/>
          <w:sz w:val="28"/>
          <w:szCs w:val="28"/>
        </w:rPr>
        <w:t>4</w:t>
      </w:r>
      <w:r w:rsidRPr="004954DE">
        <w:rPr>
          <w:rFonts w:ascii="Garamond" w:hAnsi="Garamond"/>
          <w:sz w:val="28"/>
          <w:szCs w:val="28"/>
        </w:rPr>
        <w:t xml:space="preserve"> partecipanti. </w:t>
      </w:r>
    </w:p>
    <w:p w14:paraId="1F2680BC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4. SERIE DI CAMPIONATO</w:t>
      </w:r>
    </w:p>
    <w:p w14:paraId="6F085BDF" w14:textId="1D7D338B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Il campionato è suddiviso in </w:t>
      </w:r>
      <w:r w:rsidR="00A11563">
        <w:rPr>
          <w:rFonts w:ascii="Garamond" w:hAnsi="Garamond"/>
          <w:sz w:val="28"/>
          <w:szCs w:val="28"/>
        </w:rPr>
        <w:t>Champions League</w:t>
      </w:r>
      <w:r w:rsidRPr="004954DE">
        <w:rPr>
          <w:rFonts w:ascii="Garamond" w:hAnsi="Garamond"/>
          <w:sz w:val="28"/>
          <w:szCs w:val="28"/>
        </w:rPr>
        <w:t xml:space="preserve"> e </w:t>
      </w:r>
      <w:r w:rsidR="00A11563">
        <w:rPr>
          <w:rFonts w:ascii="Garamond" w:hAnsi="Garamond"/>
          <w:sz w:val="28"/>
          <w:szCs w:val="28"/>
        </w:rPr>
        <w:t>Premium League</w:t>
      </w:r>
      <w:r w:rsidRPr="004954DE">
        <w:rPr>
          <w:rFonts w:ascii="Garamond" w:hAnsi="Garamond"/>
          <w:sz w:val="28"/>
          <w:szCs w:val="28"/>
        </w:rPr>
        <w:t>.</w:t>
      </w:r>
      <w:r w:rsidR="00A11563">
        <w:rPr>
          <w:rFonts w:ascii="Garamond" w:hAnsi="Garamond"/>
          <w:sz w:val="28"/>
          <w:szCs w:val="28"/>
        </w:rPr>
        <w:t xml:space="preserve"> </w:t>
      </w:r>
    </w:p>
    <w:p w14:paraId="2EB96649" w14:textId="4D38D0E0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Promozioni e retrocessioni</w:t>
      </w:r>
      <w:r w:rsidR="00A11563">
        <w:rPr>
          <w:rFonts w:ascii="Garamond" w:hAnsi="Garamond"/>
          <w:sz w:val="28"/>
          <w:szCs w:val="28"/>
        </w:rPr>
        <w:t xml:space="preserve"> al termine del campionato</w:t>
      </w:r>
      <w:r w:rsidRPr="004954DE">
        <w:rPr>
          <w:rFonts w:ascii="Garamond" w:hAnsi="Garamond"/>
          <w:sz w:val="28"/>
          <w:szCs w:val="28"/>
        </w:rPr>
        <w:t>:</w:t>
      </w:r>
    </w:p>
    <w:p w14:paraId="1995C421" w14:textId="6D6D354C" w:rsidR="00896483" w:rsidRPr="00575356" w:rsidRDefault="00000000" w:rsidP="00575356">
      <w:pPr>
        <w:pStyle w:val="Paragrafoelenco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 w:rsidRPr="00575356">
        <w:rPr>
          <w:rFonts w:ascii="Garamond" w:hAnsi="Garamond"/>
          <w:sz w:val="28"/>
          <w:szCs w:val="28"/>
        </w:rPr>
        <w:t>I primi due</w:t>
      </w:r>
      <w:r w:rsidR="00A11563" w:rsidRPr="00575356">
        <w:rPr>
          <w:rFonts w:ascii="Garamond" w:hAnsi="Garamond"/>
          <w:sz w:val="28"/>
          <w:szCs w:val="28"/>
        </w:rPr>
        <w:t xml:space="preserve"> piloti</w:t>
      </w:r>
      <w:r w:rsidRPr="00575356">
        <w:rPr>
          <w:rFonts w:ascii="Garamond" w:hAnsi="Garamond"/>
          <w:sz w:val="28"/>
          <w:szCs w:val="28"/>
        </w:rPr>
        <w:t xml:space="preserve"> </w:t>
      </w:r>
      <w:r w:rsidR="00A11563" w:rsidRPr="00575356">
        <w:rPr>
          <w:rFonts w:ascii="Garamond" w:hAnsi="Garamond"/>
          <w:sz w:val="28"/>
          <w:szCs w:val="28"/>
        </w:rPr>
        <w:t>Premium League</w:t>
      </w:r>
      <w:r w:rsidRPr="00575356">
        <w:rPr>
          <w:rFonts w:ascii="Garamond" w:hAnsi="Garamond"/>
          <w:sz w:val="28"/>
          <w:szCs w:val="28"/>
        </w:rPr>
        <w:t xml:space="preserve"> vengono promossi in </w:t>
      </w:r>
      <w:r w:rsidR="00A11563" w:rsidRPr="00575356">
        <w:rPr>
          <w:rFonts w:ascii="Garamond" w:hAnsi="Garamond"/>
          <w:sz w:val="28"/>
          <w:szCs w:val="28"/>
        </w:rPr>
        <w:t>Champions League</w:t>
      </w:r>
    </w:p>
    <w:p w14:paraId="2191F604" w14:textId="320FC555" w:rsidR="00896483" w:rsidRPr="00575356" w:rsidRDefault="00000000" w:rsidP="00575356">
      <w:pPr>
        <w:pStyle w:val="Paragrafoelenco"/>
        <w:numPr>
          <w:ilvl w:val="0"/>
          <w:numId w:val="14"/>
        </w:numPr>
        <w:rPr>
          <w:rFonts w:ascii="Garamond" w:hAnsi="Garamond"/>
          <w:sz w:val="28"/>
          <w:szCs w:val="28"/>
        </w:rPr>
      </w:pPr>
      <w:r w:rsidRPr="00575356">
        <w:rPr>
          <w:rFonts w:ascii="Garamond" w:hAnsi="Garamond"/>
          <w:sz w:val="28"/>
          <w:szCs w:val="28"/>
        </w:rPr>
        <w:t xml:space="preserve">Gli ultimi due della </w:t>
      </w:r>
      <w:r w:rsidR="00A11563" w:rsidRPr="00575356">
        <w:rPr>
          <w:rFonts w:ascii="Garamond" w:hAnsi="Garamond"/>
          <w:sz w:val="28"/>
          <w:szCs w:val="28"/>
        </w:rPr>
        <w:t>Champions League</w:t>
      </w:r>
      <w:r w:rsidRPr="00575356">
        <w:rPr>
          <w:rFonts w:ascii="Garamond" w:hAnsi="Garamond"/>
          <w:sz w:val="28"/>
          <w:szCs w:val="28"/>
        </w:rPr>
        <w:t xml:space="preserve"> retrocedono in </w:t>
      </w:r>
      <w:r w:rsidR="00A11563" w:rsidRPr="00575356">
        <w:rPr>
          <w:rFonts w:ascii="Garamond" w:hAnsi="Garamond"/>
          <w:sz w:val="28"/>
          <w:szCs w:val="28"/>
        </w:rPr>
        <w:t>Premium League.</w:t>
      </w:r>
    </w:p>
    <w:p w14:paraId="1079BEA7" w14:textId="781FC8ED" w:rsidR="00896483" w:rsidRPr="00575356" w:rsidRDefault="00000000" w:rsidP="00575356">
      <w:pPr>
        <w:pStyle w:val="Paragrafoelenco"/>
        <w:numPr>
          <w:ilvl w:val="0"/>
          <w:numId w:val="13"/>
        </w:numPr>
        <w:rPr>
          <w:rFonts w:ascii="Garamond" w:hAnsi="Garamond"/>
          <w:sz w:val="28"/>
          <w:szCs w:val="28"/>
        </w:rPr>
      </w:pPr>
      <w:r w:rsidRPr="00575356">
        <w:rPr>
          <w:rFonts w:ascii="Garamond" w:hAnsi="Garamond"/>
          <w:sz w:val="28"/>
          <w:szCs w:val="28"/>
        </w:rPr>
        <w:t xml:space="preserve">Un pilota </w:t>
      </w:r>
      <w:r w:rsidR="00A11563" w:rsidRPr="00575356">
        <w:rPr>
          <w:rFonts w:ascii="Garamond" w:hAnsi="Garamond"/>
          <w:sz w:val="28"/>
          <w:szCs w:val="28"/>
        </w:rPr>
        <w:t>della Premium League</w:t>
      </w:r>
      <w:r w:rsidRPr="00575356">
        <w:rPr>
          <w:rFonts w:ascii="Garamond" w:hAnsi="Garamond"/>
          <w:sz w:val="28"/>
          <w:szCs w:val="28"/>
        </w:rPr>
        <w:t xml:space="preserve"> che vince tre gare consecutive nello stesso anno</w:t>
      </w:r>
      <w:r w:rsidR="007032CE">
        <w:rPr>
          <w:rFonts w:ascii="Garamond" w:hAnsi="Garamond"/>
          <w:sz w:val="28"/>
          <w:szCs w:val="28"/>
        </w:rPr>
        <w:t xml:space="preserve"> ha</w:t>
      </w:r>
      <w:r w:rsidR="006D2737">
        <w:rPr>
          <w:rFonts w:ascii="Garamond" w:hAnsi="Garamond"/>
          <w:sz w:val="28"/>
          <w:szCs w:val="28"/>
        </w:rPr>
        <w:t xml:space="preserve"> la</w:t>
      </w:r>
      <w:r w:rsidR="007032CE">
        <w:rPr>
          <w:rFonts w:ascii="Garamond" w:hAnsi="Garamond"/>
          <w:sz w:val="28"/>
          <w:szCs w:val="28"/>
        </w:rPr>
        <w:t xml:space="preserve"> facoltà</w:t>
      </w:r>
      <w:r w:rsidRPr="00575356">
        <w:rPr>
          <w:rFonts w:ascii="Garamond" w:hAnsi="Garamond"/>
          <w:sz w:val="28"/>
          <w:szCs w:val="28"/>
        </w:rPr>
        <w:t xml:space="preserve"> accede</w:t>
      </w:r>
      <w:r w:rsidR="003C2906">
        <w:rPr>
          <w:rFonts w:ascii="Garamond" w:hAnsi="Garamond"/>
          <w:sz w:val="28"/>
          <w:szCs w:val="28"/>
        </w:rPr>
        <w:t>re</w:t>
      </w:r>
      <w:r w:rsidR="00575356" w:rsidRPr="00575356">
        <w:rPr>
          <w:rFonts w:ascii="Garamond" w:hAnsi="Garamond"/>
          <w:sz w:val="28"/>
          <w:szCs w:val="28"/>
        </w:rPr>
        <w:t xml:space="preserve"> </w:t>
      </w:r>
      <w:r w:rsidRPr="00575356">
        <w:rPr>
          <w:rFonts w:ascii="Garamond" w:hAnsi="Garamond"/>
          <w:sz w:val="28"/>
          <w:szCs w:val="28"/>
        </w:rPr>
        <w:t>direttamente all</w:t>
      </w:r>
      <w:r w:rsidR="00A11563" w:rsidRPr="00575356">
        <w:rPr>
          <w:rFonts w:ascii="Garamond" w:hAnsi="Garamond"/>
          <w:sz w:val="28"/>
          <w:szCs w:val="28"/>
        </w:rPr>
        <w:t xml:space="preserve">a Champions League </w:t>
      </w:r>
      <w:r w:rsidRPr="00575356">
        <w:rPr>
          <w:rFonts w:ascii="Garamond" w:hAnsi="Garamond"/>
          <w:sz w:val="28"/>
          <w:szCs w:val="28"/>
        </w:rPr>
        <w:t>nella gara successiva.</w:t>
      </w:r>
    </w:p>
    <w:p w14:paraId="1C037967" w14:textId="137DC72C" w:rsidR="00575356" w:rsidRDefault="00575356" w:rsidP="00575356">
      <w:pPr>
        <w:pStyle w:val="Paragrafoelenco"/>
        <w:numPr>
          <w:ilvl w:val="0"/>
          <w:numId w:val="12"/>
        </w:numPr>
        <w:ind w:left="426" w:hanging="14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</w:t>
      </w:r>
      <w:r w:rsidRPr="00575356">
        <w:rPr>
          <w:rFonts w:ascii="Garamond" w:hAnsi="Garamond"/>
          <w:sz w:val="28"/>
          <w:szCs w:val="28"/>
        </w:rPr>
        <w:t>Il campio</w:t>
      </w:r>
      <w:r>
        <w:rPr>
          <w:rFonts w:ascii="Garamond" w:hAnsi="Garamond"/>
          <w:sz w:val="28"/>
          <w:szCs w:val="28"/>
        </w:rPr>
        <w:t>nato bimbi</w:t>
      </w:r>
      <w:r w:rsidR="0028011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(≤10 anni) si svolgerà in base agli iscritti con  </w:t>
      </w:r>
    </w:p>
    <w:p w14:paraId="25159219" w14:textId="77777777" w:rsidR="003C2906" w:rsidRDefault="00575356" w:rsidP="00280112">
      <w:pPr>
        <w:pStyle w:val="Paragrafoelenco"/>
        <w:ind w:left="426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modalità scelta dall’organizzazione</w:t>
      </w:r>
      <w:r w:rsidR="00057AA4">
        <w:rPr>
          <w:rFonts w:ascii="Garamond" w:hAnsi="Garamond"/>
          <w:sz w:val="28"/>
          <w:szCs w:val="28"/>
        </w:rPr>
        <w:t>.</w:t>
      </w:r>
      <w:r w:rsidR="00280112">
        <w:rPr>
          <w:rFonts w:ascii="Garamond" w:hAnsi="Garamond"/>
          <w:sz w:val="28"/>
          <w:szCs w:val="28"/>
        </w:rPr>
        <w:t xml:space="preserve"> In una competizione senza </w:t>
      </w:r>
      <w:r w:rsidR="003C2906">
        <w:rPr>
          <w:rFonts w:ascii="Garamond" w:hAnsi="Garamond"/>
          <w:sz w:val="28"/>
          <w:szCs w:val="28"/>
        </w:rPr>
        <w:t xml:space="preserve"> </w:t>
      </w:r>
    </w:p>
    <w:p w14:paraId="6A5D57C2" w14:textId="77777777" w:rsidR="003C2906" w:rsidRDefault="003C2906" w:rsidP="00280112">
      <w:pPr>
        <w:pStyle w:val="Paragrafoelenco"/>
        <w:ind w:left="426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</w:t>
      </w:r>
      <w:r w:rsidR="00280112">
        <w:rPr>
          <w:rFonts w:ascii="Garamond" w:hAnsi="Garamond"/>
          <w:sz w:val="28"/>
          <w:szCs w:val="28"/>
        </w:rPr>
        <w:t xml:space="preserve">eliminazione diretta, la gara terminerà con il passaggio di tutti i </w:t>
      </w:r>
    </w:p>
    <w:p w14:paraId="48767A21" w14:textId="77777777" w:rsidR="003C2906" w:rsidRDefault="003C2906" w:rsidP="00280112">
      <w:pPr>
        <w:pStyle w:val="Paragrafoelenco"/>
        <w:ind w:left="426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   </w:t>
      </w:r>
      <w:r w:rsidR="00280112">
        <w:rPr>
          <w:rFonts w:ascii="Garamond" w:hAnsi="Garamond"/>
          <w:sz w:val="28"/>
          <w:szCs w:val="28"/>
        </w:rPr>
        <w:t>concorrenti.</w:t>
      </w:r>
      <w:r w:rsidR="00057AA4">
        <w:rPr>
          <w:rFonts w:ascii="Garamond" w:hAnsi="Garamond"/>
          <w:sz w:val="28"/>
          <w:szCs w:val="28"/>
        </w:rPr>
        <w:t xml:space="preserve"> </w:t>
      </w:r>
      <w:r w:rsidR="00280112">
        <w:rPr>
          <w:rFonts w:ascii="Garamond" w:hAnsi="Garamond"/>
          <w:sz w:val="28"/>
          <w:szCs w:val="28"/>
        </w:rPr>
        <w:t>Se si</w:t>
      </w:r>
      <w:r w:rsidR="00057AA4">
        <w:rPr>
          <w:rFonts w:ascii="Garamond" w:hAnsi="Garamond"/>
          <w:sz w:val="28"/>
          <w:szCs w:val="28"/>
        </w:rPr>
        <w:t xml:space="preserve"> adott</w:t>
      </w:r>
      <w:r w:rsidR="00280112">
        <w:rPr>
          <w:rFonts w:ascii="Garamond" w:hAnsi="Garamond"/>
          <w:sz w:val="28"/>
          <w:szCs w:val="28"/>
        </w:rPr>
        <w:t>a</w:t>
      </w:r>
      <w:r w:rsidR="00057AA4">
        <w:rPr>
          <w:rFonts w:ascii="Garamond" w:hAnsi="Garamond"/>
          <w:sz w:val="28"/>
          <w:szCs w:val="28"/>
        </w:rPr>
        <w:t xml:space="preserve"> una metodologia a </w:t>
      </w:r>
      <w:r w:rsidR="00057AA4" w:rsidRPr="00280112">
        <w:rPr>
          <w:rFonts w:ascii="Garamond" w:hAnsi="Garamond"/>
          <w:sz w:val="28"/>
          <w:szCs w:val="28"/>
        </w:rPr>
        <w:t xml:space="preserve"> punti in caso di parità si </w:t>
      </w:r>
    </w:p>
    <w:p w14:paraId="57D7209B" w14:textId="63FA2103" w:rsidR="00575356" w:rsidRDefault="003C2906" w:rsidP="00280112">
      <w:pPr>
        <w:pStyle w:val="Paragrafoelenco"/>
        <w:ind w:left="426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057AA4" w:rsidRPr="00280112">
        <w:rPr>
          <w:rFonts w:ascii="Garamond" w:hAnsi="Garamond"/>
          <w:sz w:val="28"/>
          <w:szCs w:val="28"/>
        </w:rPr>
        <w:t>dovrà proced</w:t>
      </w:r>
      <w:r w:rsidR="00280112" w:rsidRPr="00280112">
        <w:rPr>
          <w:rFonts w:ascii="Garamond" w:hAnsi="Garamond"/>
          <w:sz w:val="28"/>
          <w:szCs w:val="28"/>
        </w:rPr>
        <w:t>e</w:t>
      </w:r>
      <w:r w:rsidR="00057AA4" w:rsidRPr="00280112">
        <w:rPr>
          <w:rFonts w:ascii="Garamond" w:hAnsi="Garamond"/>
          <w:sz w:val="28"/>
          <w:szCs w:val="28"/>
        </w:rPr>
        <w:t>re con lo spareggio da 30 giri.</w:t>
      </w:r>
      <w:r w:rsidR="00AE1BF9" w:rsidRPr="00280112">
        <w:rPr>
          <w:rFonts w:ascii="Garamond" w:hAnsi="Garamond"/>
          <w:sz w:val="28"/>
          <w:szCs w:val="28"/>
        </w:rPr>
        <w:t xml:space="preserve"> </w:t>
      </w:r>
    </w:p>
    <w:p w14:paraId="54333DA1" w14:textId="1643FCF9" w:rsidR="00057AA4" w:rsidRPr="00640826" w:rsidRDefault="00640826" w:rsidP="0064082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campionato Junior viene svolto attraverso una formula che dipende dal numero dei partecipanti ( girone all’italiana o eliminzazione diretta). Il vincitore del campionato Junior ha diritto l’anno successivo a partecipare al campionato di serie B Senior indipendentemente dall’età</w:t>
      </w:r>
      <w:r w:rsidR="00F50C8A">
        <w:rPr>
          <w:rFonts w:ascii="Garamond" w:hAnsi="Garamond"/>
          <w:sz w:val="28"/>
          <w:szCs w:val="28"/>
        </w:rPr>
        <w:t>. Una volta fatto il salto di categoria non potrà più tornare alla serie Junior.</w:t>
      </w:r>
    </w:p>
    <w:p w14:paraId="2D7B0650" w14:textId="5F4C210F" w:rsidR="00A1156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Per avviare </w:t>
      </w:r>
      <w:r w:rsidR="00575356">
        <w:rPr>
          <w:rFonts w:ascii="Garamond" w:hAnsi="Garamond"/>
          <w:sz w:val="28"/>
          <w:szCs w:val="28"/>
        </w:rPr>
        <w:t>i</w:t>
      </w:r>
      <w:r w:rsidR="00A11563">
        <w:rPr>
          <w:rFonts w:ascii="Garamond" w:hAnsi="Garamond"/>
          <w:sz w:val="28"/>
          <w:szCs w:val="28"/>
        </w:rPr>
        <w:t xml:space="preserve"> due campionati</w:t>
      </w:r>
      <w:r w:rsidRPr="004954DE">
        <w:rPr>
          <w:rFonts w:ascii="Garamond" w:hAnsi="Garamond"/>
          <w:sz w:val="28"/>
          <w:szCs w:val="28"/>
        </w:rPr>
        <w:t xml:space="preserve"> verrà disputata una gara unica di preselezione</w:t>
      </w:r>
      <w:r w:rsidR="00A11563">
        <w:rPr>
          <w:rFonts w:ascii="Garamond" w:hAnsi="Garamond"/>
          <w:sz w:val="28"/>
          <w:szCs w:val="28"/>
        </w:rPr>
        <w:t xml:space="preserve"> nel mese di dicembre 2025.</w:t>
      </w:r>
    </w:p>
    <w:p w14:paraId="2FB6134F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5. MEZZI AMMESSI</w:t>
      </w:r>
    </w:p>
    <w:p w14:paraId="2B18C79C" w14:textId="67D3C6DA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Ogni pilota può utilizzare il proprio modello compatibile oppure un modello fornito dall’organizzazione e assegnato tramite sorteggio. </w:t>
      </w:r>
      <w:r w:rsidR="00A11563">
        <w:rPr>
          <w:rFonts w:ascii="Garamond" w:hAnsi="Garamond"/>
          <w:sz w:val="28"/>
          <w:szCs w:val="28"/>
        </w:rPr>
        <w:t>E’ consentita l</w:t>
      </w:r>
      <w:r w:rsidRPr="004954DE">
        <w:rPr>
          <w:rFonts w:ascii="Garamond" w:hAnsi="Garamond"/>
          <w:sz w:val="28"/>
          <w:szCs w:val="28"/>
        </w:rPr>
        <w:t xml:space="preserve">a personalizzazione </w:t>
      </w:r>
      <w:r w:rsidR="00A11563">
        <w:rPr>
          <w:rFonts w:ascii="Garamond" w:hAnsi="Garamond"/>
          <w:sz w:val="28"/>
          <w:szCs w:val="28"/>
        </w:rPr>
        <w:t>dei modellini personali.</w:t>
      </w:r>
    </w:p>
    <w:p w14:paraId="70AE771F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6. FORMULA DI GARA</w:t>
      </w:r>
    </w:p>
    <w:p w14:paraId="701CDD17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Ogni gara mensile prevede:</w:t>
      </w:r>
    </w:p>
    <w:p w14:paraId="1E5AACE0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massimo 4 piloti per manche,</w:t>
      </w:r>
    </w:p>
    <w:p w14:paraId="424CA33A" w14:textId="0B489AF2" w:rsidR="00280112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eliminazione diretta con tabellone (ottavi, quarti, semifinali, finale).</w:t>
      </w:r>
    </w:p>
    <w:p w14:paraId="03309F8C" w14:textId="7A45C399" w:rsidR="00896483" w:rsidRPr="004954DE" w:rsidRDefault="0028011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g</w:t>
      </w:r>
      <w:r w:rsidR="0001030B">
        <w:rPr>
          <w:rFonts w:ascii="Garamond" w:hAnsi="Garamond"/>
          <w:sz w:val="28"/>
          <w:szCs w:val="28"/>
        </w:rPr>
        <w:t>ara di s</w:t>
      </w:r>
      <w:r w:rsidR="0001030B" w:rsidRPr="004954DE">
        <w:rPr>
          <w:rFonts w:ascii="Garamond" w:hAnsi="Garamond"/>
          <w:sz w:val="28"/>
          <w:szCs w:val="28"/>
        </w:rPr>
        <w:t>emifinal</w:t>
      </w:r>
      <w:r>
        <w:rPr>
          <w:rFonts w:ascii="Garamond" w:hAnsi="Garamond"/>
          <w:sz w:val="28"/>
          <w:szCs w:val="28"/>
        </w:rPr>
        <w:t>e può essere svolta con</w:t>
      </w:r>
      <w:r w:rsidR="0001030B" w:rsidRPr="004954DE">
        <w:rPr>
          <w:rFonts w:ascii="Garamond" w:hAnsi="Garamond"/>
          <w:sz w:val="28"/>
          <w:szCs w:val="28"/>
        </w:rPr>
        <w:t xml:space="preserve"> 8 piloti divisi in 2 manche</w:t>
      </w:r>
      <w:r w:rsidR="009075C4">
        <w:rPr>
          <w:rFonts w:ascii="Garamond" w:hAnsi="Garamond"/>
          <w:sz w:val="28"/>
          <w:szCs w:val="28"/>
        </w:rPr>
        <w:t xml:space="preserve"> da 4 piloti ciascuna o</w:t>
      </w:r>
      <w:r>
        <w:rPr>
          <w:rFonts w:ascii="Garamond" w:hAnsi="Garamond"/>
          <w:sz w:val="28"/>
          <w:szCs w:val="28"/>
        </w:rPr>
        <w:t xml:space="preserve"> con</w:t>
      </w:r>
      <w:r w:rsidR="009075C4">
        <w:rPr>
          <w:rFonts w:ascii="Garamond" w:hAnsi="Garamond"/>
          <w:sz w:val="28"/>
          <w:szCs w:val="28"/>
        </w:rPr>
        <w:t xml:space="preserve"> 4 piloti divisi in due manche da 2 piloti ciascuna. </w:t>
      </w:r>
    </w:p>
    <w:p w14:paraId="7B656365" w14:textId="2C1F8BCE" w:rsidR="00896483" w:rsidRPr="004954DE" w:rsidRDefault="0028011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g</w:t>
      </w:r>
      <w:r w:rsidR="0001030B" w:rsidRPr="0010564C">
        <w:rPr>
          <w:rFonts w:ascii="Garamond" w:hAnsi="Garamond"/>
          <w:sz w:val="28"/>
          <w:szCs w:val="28"/>
        </w:rPr>
        <w:t xml:space="preserve">ara finale </w:t>
      </w:r>
      <w:r w:rsidR="0010564C">
        <w:rPr>
          <w:rFonts w:ascii="Garamond" w:hAnsi="Garamond"/>
          <w:sz w:val="28"/>
          <w:szCs w:val="28"/>
        </w:rPr>
        <w:t xml:space="preserve">per decretare le posizioni dal primo al quarto posto </w:t>
      </w:r>
      <w:r w:rsidR="000A2C60">
        <w:rPr>
          <w:rFonts w:ascii="Garamond" w:hAnsi="Garamond"/>
          <w:sz w:val="28"/>
          <w:szCs w:val="28"/>
        </w:rPr>
        <w:t>s</w:t>
      </w:r>
      <w:r w:rsidR="0010564C">
        <w:rPr>
          <w:rFonts w:ascii="Garamond" w:hAnsi="Garamond"/>
          <w:sz w:val="28"/>
          <w:szCs w:val="28"/>
        </w:rPr>
        <w:t>i svolger</w:t>
      </w:r>
      <w:r w:rsidR="003C2906">
        <w:rPr>
          <w:rFonts w:ascii="Garamond" w:hAnsi="Garamond"/>
          <w:sz w:val="28"/>
          <w:szCs w:val="28"/>
        </w:rPr>
        <w:t>à</w:t>
      </w:r>
      <w:r w:rsidR="0010564C">
        <w:rPr>
          <w:rFonts w:ascii="Garamond" w:hAnsi="Garamond"/>
          <w:sz w:val="28"/>
          <w:szCs w:val="28"/>
        </w:rPr>
        <w:t xml:space="preserve"> </w:t>
      </w:r>
      <w:r w:rsidR="000A2C60">
        <w:rPr>
          <w:rFonts w:ascii="Garamond" w:hAnsi="Garamond"/>
          <w:sz w:val="28"/>
          <w:szCs w:val="28"/>
        </w:rPr>
        <w:t>facendo competere</w:t>
      </w:r>
      <w:r w:rsidR="0010564C">
        <w:rPr>
          <w:rFonts w:ascii="Garamond" w:hAnsi="Garamond"/>
          <w:sz w:val="28"/>
          <w:szCs w:val="28"/>
        </w:rPr>
        <w:t xml:space="preserve"> 2 piloti alla volta ( 1° e 2° posto e poi 3° - 4° posto). Per le posizioni successive fino all’ottavo posto gareggeranno</w:t>
      </w:r>
      <w:r w:rsidR="000A2C60">
        <w:rPr>
          <w:rFonts w:ascii="Garamond" w:hAnsi="Garamond"/>
          <w:sz w:val="28"/>
          <w:szCs w:val="28"/>
        </w:rPr>
        <w:t xml:space="preserve"> tutti e</w:t>
      </w:r>
      <w:r w:rsidR="0010564C">
        <w:rPr>
          <w:rFonts w:ascii="Garamond" w:hAnsi="Garamond"/>
          <w:sz w:val="28"/>
          <w:szCs w:val="28"/>
        </w:rPr>
        <w:t xml:space="preserve"> 4 </w:t>
      </w:r>
      <w:r w:rsidR="00DC0DB0">
        <w:rPr>
          <w:rFonts w:ascii="Garamond" w:hAnsi="Garamond"/>
          <w:sz w:val="28"/>
          <w:szCs w:val="28"/>
        </w:rPr>
        <w:t>i</w:t>
      </w:r>
      <w:r w:rsidR="003C2906">
        <w:rPr>
          <w:rFonts w:ascii="Garamond" w:hAnsi="Garamond"/>
          <w:sz w:val="28"/>
          <w:szCs w:val="28"/>
        </w:rPr>
        <w:t xml:space="preserve"> </w:t>
      </w:r>
      <w:r w:rsidR="0010564C">
        <w:rPr>
          <w:rFonts w:ascii="Garamond" w:hAnsi="Garamond"/>
          <w:sz w:val="28"/>
          <w:szCs w:val="28"/>
        </w:rPr>
        <w:t>piloti</w:t>
      </w:r>
      <w:r w:rsidR="000A2C60">
        <w:rPr>
          <w:rFonts w:ascii="Garamond" w:hAnsi="Garamond"/>
          <w:sz w:val="28"/>
          <w:szCs w:val="28"/>
        </w:rPr>
        <w:t xml:space="preserve"> rimanenti dei quarti di finale.</w:t>
      </w:r>
    </w:p>
    <w:p w14:paraId="614D69F4" w14:textId="76580A0B" w:rsidR="000A2C60" w:rsidRPr="004954DE" w:rsidRDefault="009075C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Per i restanti piloti </w:t>
      </w:r>
      <w:r w:rsidR="0010564C">
        <w:rPr>
          <w:rFonts w:ascii="Garamond" w:hAnsi="Garamond"/>
          <w:sz w:val="28"/>
          <w:szCs w:val="28"/>
        </w:rPr>
        <w:t xml:space="preserve">oltre l’ottavo posto </w:t>
      </w:r>
      <w:r>
        <w:rPr>
          <w:rFonts w:ascii="Garamond" w:hAnsi="Garamond"/>
          <w:sz w:val="28"/>
          <w:szCs w:val="28"/>
        </w:rPr>
        <w:t>è prevista una ga</w:t>
      </w:r>
      <w:r w:rsidRPr="004954DE">
        <w:rPr>
          <w:rFonts w:ascii="Garamond" w:hAnsi="Garamond"/>
          <w:sz w:val="28"/>
          <w:szCs w:val="28"/>
        </w:rPr>
        <w:t>ra di consolazione</w:t>
      </w:r>
      <w:r>
        <w:rPr>
          <w:rFonts w:ascii="Garamond" w:hAnsi="Garamond"/>
          <w:sz w:val="28"/>
          <w:szCs w:val="28"/>
        </w:rPr>
        <w:t xml:space="preserve"> di 30 giri</w:t>
      </w:r>
      <w:r w:rsidRPr="004954DE">
        <w:rPr>
          <w:rFonts w:ascii="Garamond" w:hAnsi="Garamond"/>
          <w:sz w:val="28"/>
          <w:szCs w:val="28"/>
        </w:rPr>
        <w:t>.</w:t>
      </w:r>
    </w:p>
    <w:p w14:paraId="0F98B4D0" w14:textId="477B3D5B" w:rsidR="00896483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7. QUALIFICHE</w:t>
      </w:r>
      <w:r w:rsidR="00A11563">
        <w:rPr>
          <w:rFonts w:ascii="Garamond" w:hAnsi="Garamond"/>
          <w:b/>
          <w:bCs/>
          <w:sz w:val="28"/>
          <w:szCs w:val="28"/>
        </w:rPr>
        <w:t xml:space="preserve"> E PROVE DI PISTA</w:t>
      </w:r>
    </w:p>
    <w:p w14:paraId="5DED9C9B" w14:textId="71E6B311" w:rsidR="00A11563" w:rsidRDefault="00A1156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prove di pista (fac</w:t>
      </w:r>
      <w:r w:rsidR="009075C4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>ltative) si svolgono il giorno prima della gara dal</w:t>
      </w:r>
      <w:r w:rsidR="000A2C60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e ore 16.00 alle 22.00.</w:t>
      </w:r>
    </w:p>
    <w:p w14:paraId="76B4EEF0" w14:textId="1C473EFD" w:rsidR="00A11563" w:rsidRPr="00A11563" w:rsidRDefault="00A1156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gare si svolgono nel giorno stabilito a partire dalle ore 9.00.</w:t>
      </w:r>
    </w:p>
    <w:p w14:paraId="705D3B78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lastRenderedPageBreak/>
        <w:t>La griglia di partenza è stabilita tramite:</w:t>
      </w:r>
    </w:p>
    <w:p w14:paraId="43BF555E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1 giro di riscaldamento</w:t>
      </w:r>
    </w:p>
    <w:p w14:paraId="50849630" w14:textId="11605C9D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3 giri cronometrati</w:t>
      </w:r>
    </w:p>
    <w:p w14:paraId="5909A9EA" w14:textId="70AECA3D" w:rsidR="0010564C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Il miglior tempo determina la posizione in pista</w:t>
      </w:r>
      <w:r w:rsidR="009075C4">
        <w:rPr>
          <w:rFonts w:ascii="Garamond" w:hAnsi="Garamond"/>
          <w:sz w:val="28"/>
          <w:szCs w:val="28"/>
        </w:rPr>
        <w:t xml:space="preserve"> (vi è la possibilità di eseguire un quarto giro non cronometrato).</w:t>
      </w:r>
    </w:p>
    <w:p w14:paraId="2F09BBFE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8. RECORD DELLA PISTA</w:t>
      </w:r>
    </w:p>
    <w:p w14:paraId="237DCCFA" w14:textId="0C347D9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Vengono registrat</w:t>
      </w:r>
      <w:r w:rsidR="000A2C60">
        <w:rPr>
          <w:rFonts w:ascii="Garamond" w:hAnsi="Garamond"/>
          <w:sz w:val="28"/>
          <w:szCs w:val="28"/>
        </w:rPr>
        <w:t>i</w:t>
      </w:r>
      <w:r w:rsidR="0010564C">
        <w:rPr>
          <w:rFonts w:ascii="Garamond" w:hAnsi="Garamond"/>
          <w:sz w:val="28"/>
          <w:szCs w:val="28"/>
        </w:rPr>
        <w:t xml:space="preserve"> i seguenti record</w:t>
      </w:r>
      <w:r w:rsidRPr="004954DE">
        <w:rPr>
          <w:rFonts w:ascii="Garamond" w:hAnsi="Garamond"/>
          <w:sz w:val="28"/>
          <w:szCs w:val="28"/>
        </w:rPr>
        <w:t>:</w:t>
      </w:r>
    </w:p>
    <w:p w14:paraId="2C2D5429" w14:textId="2B24335C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• Record </w:t>
      </w:r>
      <w:r w:rsidR="0010564C">
        <w:rPr>
          <w:rFonts w:ascii="Garamond" w:hAnsi="Garamond"/>
          <w:sz w:val="28"/>
          <w:szCs w:val="28"/>
        </w:rPr>
        <w:t xml:space="preserve">di </w:t>
      </w:r>
      <w:r w:rsidRPr="004954DE">
        <w:rPr>
          <w:rFonts w:ascii="Garamond" w:hAnsi="Garamond"/>
          <w:sz w:val="28"/>
          <w:szCs w:val="28"/>
        </w:rPr>
        <w:t>qualificazione (3 giri)</w:t>
      </w:r>
    </w:p>
    <w:p w14:paraId="62026B5B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Record di gara (50 giri)</w:t>
      </w:r>
    </w:p>
    <w:p w14:paraId="74C4F098" w14:textId="30A94F79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Record finale (75 giri)</w:t>
      </w:r>
    </w:p>
    <w:p w14:paraId="424EEA02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9. DIREZIONE GARA</w:t>
      </w:r>
    </w:p>
    <w:p w14:paraId="6874330E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La Direzione Gara è composta da:</w:t>
      </w:r>
    </w:p>
    <w:p w14:paraId="4CD7823E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2 Capo Giudici</w:t>
      </w:r>
    </w:p>
    <w:p w14:paraId="02AC5C6B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1 Cronometrista</w:t>
      </w:r>
    </w:p>
    <w:p w14:paraId="36118BBD" w14:textId="6A5AB21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Giudici di pista</w:t>
      </w:r>
    </w:p>
    <w:p w14:paraId="5A2AAD25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Norme operative:</w:t>
      </w:r>
    </w:p>
    <w:p w14:paraId="32415C54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I giudici riposizionano immediatamente i mezzi usciti.</w:t>
      </w:r>
    </w:p>
    <w:p w14:paraId="107FCDF9" w14:textId="6FA842D0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• Se l’intervento è tardivo, il </w:t>
      </w:r>
      <w:r w:rsidR="0010564C">
        <w:rPr>
          <w:rFonts w:ascii="Garamond" w:hAnsi="Garamond"/>
          <w:sz w:val="28"/>
          <w:szCs w:val="28"/>
        </w:rPr>
        <w:t>g</w:t>
      </w:r>
      <w:r w:rsidRPr="004954DE">
        <w:rPr>
          <w:rFonts w:ascii="Garamond" w:hAnsi="Garamond"/>
          <w:sz w:val="28"/>
          <w:szCs w:val="28"/>
        </w:rPr>
        <w:t>iudice può fermare la gara e ripristinare le posizioni per compensare lo svantaggio.</w:t>
      </w:r>
    </w:p>
    <w:p w14:paraId="120D7990" w14:textId="7A21937E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L’uscita simultanea di due o più modelli comporta interruzione</w:t>
      </w:r>
      <w:r w:rsidR="0010564C">
        <w:rPr>
          <w:rFonts w:ascii="Garamond" w:hAnsi="Garamond"/>
          <w:sz w:val="28"/>
          <w:szCs w:val="28"/>
        </w:rPr>
        <w:t xml:space="preserve"> momentanea della</w:t>
      </w:r>
      <w:r w:rsidRPr="004954DE">
        <w:rPr>
          <w:rFonts w:ascii="Garamond" w:hAnsi="Garamond"/>
          <w:sz w:val="28"/>
          <w:szCs w:val="28"/>
        </w:rPr>
        <w:t xml:space="preserve"> gara</w:t>
      </w:r>
      <w:r w:rsidR="0010564C">
        <w:rPr>
          <w:rFonts w:ascii="Garamond" w:hAnsi="Garamond"/>
          <w:sz w:val="28"/>
          <w:szCs w:val="28"/>
        </w:rPr>
        <w:t xml:space="preserve"> fino al ripristino dei mezzi.</w:t>
      </w:r>
    </w:p>
    <w:p w14:paraId="7079D55B" w14:textId="2A863E03" w:rsidR="007032C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</w:t>
      </w:r>
      <w:r w:rsidR="000A2C60">
        <w:rPr>
          <w:rFonts w:ascii="Garamond" w:hAnsi="Garamond"/>
          <w:sz w:val="28"/>
          <w:szCs w:val="28"/>
        </w:rPr>
        <w:t xml:space="preserve"> I Capo Giudici intervengono in caso di contestazioni </w:t>
      </w:r>
      <w:r w:rsidR="00CC0D15">
        <w:rPr>
          <w:rFonts w:ascii="Garamond" w:hAnsi="Garamond"/>
          <w:sz w:val="28"/>
          <w:szCs w:val="28"/>
        </w:rPr>
        <w:t>o qualora</w:t>
      </w:r>
      <w:r w:rsidR="000A2C60">
        <w:rPr>
          <w:rFonts w:ascii="Garamond" w:hAnsi="Garamond"/>
          <w:sz w:val="28"/>
          <w:szCs w:val="28"/>
        </w:rPr>
        <w:t xml:space="preserve"> ravvisino irregolarità non segnalate dai giudici.</w:t>
      </w:r>
      <w:r w:rsidRPr="004954DE">
        <w:rPr>
          <w:rFonts w:ascii="Garamond" w:hAnsi="Garamond"/>
          <w:sz w:val="28"/>
          <w:szCs w:val="28"/>
        </w:rPr>
        <w:t xml:space="preserve"> Le decisioni dei Capo Giudici sono definitive.</w:t>
      </w:r>
    </w:p>
    <w:p w14:paraId="7B05AFDC" w14:textId="77777777" w:rsidR="0088679D" w:rsidRPr="004954DE" w:rsidRDefault="0088679D">
      <w:pPr>
        <w:rPr>
          <w:rFonts w:ascii="Garamond" w:hAnsi="Garamond"/>
          <w:sz w:val="28"/>
          <w:szCs w:val="28"/>
        </w:rPr>
      </w:pPr>
    </w:p>
    <w:p w14:paraId="529E4B25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lastRenderedPageBreak/>
        <w:t>10. RECLAMI</w:t>
      </w:r>
    </w:p>
    <w:p w14:paraId="5B133F59" w14:textId="24629A3D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Sono ammessi reclami solo se presentati in modo educato. Reclami urlati o aggressivi comportano l’esclusione del pilota coinvolto.</w:t>
      </w:r>
    </w:p>
    <w:p w14:paraId="0C720E87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11. PUNTEGGI DI CAMPIONATO</w:t>
      </w:r>
    </w:p>
    <w:p w14:paraId="0EA418AE" w14:textId="17E86495" w:rsidR="00896483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Vengono assegnati: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48"/>
        <w:gridCol w:w="2023"/>
        <w:gridCol w:w="2177"/>
        <w:gridCol w:w="2082"/>
      </w:tblGrid>
      <w:tr w:rsidR="004954DE" w14:paraId="22D1472C" w14:textId="77777777" w:rsidTr="000A2C60">
        <w:trPr>
          <w:trHeight w:val="562"/>
        </w:trPr>
        <w:tc>
          <w:tcPr>
            <w:tcW w:w="2399" w:type="dxa"/>
          </w:tcPr>
          <w:p w14:paraId="07FDF604" w14:textId="17F686D4" w:rsidR="004954DE" w:rsidRPr="000A2C60" w:rsidRDefault="004954DE" w:rsidP="004954D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>Posizione</w:t>
            </w:r>
          </w:p>
        </w:tc>
        <w:tc>
          <w:tcPr>
            <w:tcW w:w="2088" w:type="dxa"/>
          </w:tcPr>
          <w:p w14:paraId="34D3BE7C" w14:textId="68F7E338" w:rsidR="004954DE" w:rsidRP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punti</w:t>
            </w:r>
          </w:p>
        </w:tc>
        <w:tc>
          <w:tcPr>
            <w:tcW w:w="2219" w:type="dxa"/>
          </w:tcPr>
          <w:p w14:paraId="3A3F7C61" w14:textId="64AF8245" w:rsidR="004954DE" w:rsidRPr="000A2C60" w:rsidRDefault="004954DE" w:rsidP="004954D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>Posizione</w:t>
            </w: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150" w:type="dxa"/>
          </w:tcPr>
          <w:p w14:paraId="30936D35" w14:textId="3C258A87" w:rsidR="004954DE" w:rsidRP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954DE">
              <w:rPr>
                <w:rFonts w:ascii="Garamond" w:hAnsi="Garamond"/>
                <w:sz w:val="28"/>
                <w:szCs w:val="28"/>
              </w:rPr>
              <w:t>punti</w:t>
            </w:r>
          </w:p>
        </w:tc>
      </w:tr>
      <w:tr w:rsidR="004954DE" w14:paraId="0A42B23C" w14:textId="36424245" w:rsidTr="000A2C60">
        <w:trPr>
          <w:trHeight w:val="562"/>
        </w:trPr>
        <w:tc>
          <w:tcPr>
            <w:tcW w:w="2399" w:type="dxa"/>
          </w:tcPr>
          <w:p w14:paraId="1511944F" w14:textId="2A3114E5" w:rsidR="004954DE" w:rsidRPr="000A2C60" w:rsidRDefault="004954DE" w:rsidP="004954DE">
            <w:pPr>
              <w:spacing w:after="200" w:line="276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 xml:space="preserve">1° </w:t>
            </w:r>
          </w:p>
        </w:tc>
        <w:tc>
          <w:tcPr>
            <w:tcW w:w="2088" w:type="dxa"/>
          </w:tcPr>
          <w:p w14:paraId="02C825C8" w14:textId="22B6A095" w:rsidR="004954DE" w:rsidRP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4954DE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2219" w:type="dxa"/>
          </w:tcPr>
          <w:p w14:paraId="5E7359A3" w14:textId="18E42CB9" w:rsidR="004954DE" w:rsidRPr="000A2C60" w:rsidRDefault="004954DE" w:rsidP="0099685C">
            <w:pPr>
              <w:spacing w:after="200" w:line="276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>5°</w:t>
            </w:r>
          </w:p>
        </w:tc>
        <w:tc>
          <w:tcPr>
            <w:tcW w:w="2150" w:type="dxa"/>
          </w:tcPr>
          <w:p w14:paraId="26F5242A" w14:textId="0E0980C0" w:rsidR="004954DE" w:rsidRP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</w:tr>
      <w:tr w:rsidR="004954DE" w14:paraId="6287B768" w14:textId="25792398" w:rsidTr="000A2C60">
        <w:trPr>
          <w:trHeight w:val="562"/>
        </w:trPr>
        <w:tc>
          <w:tcPr>
            <w:tcW w:w="2399" w:type="dxa"/>
          </w:tcPr>
          <w:p w14:paraId="3F4167A7" w14:textId="3BA7A9FD" w:rsidR="004954DE" w:rsidRPr="000A2C60" w:rsidRDefault="004954DE" w:rsidP="004954DE">
            <w:pPr>
              <w:spacing w:after="200" w:line="276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>2°</w:t>
            </w:r>
          </w:p>
        </w:tc>
        <w:tc>
          <w:tcPr>
            <w:tcW w:w="2088" w:type="dxa"/>
          </w:tcPr>
          <w:p w14:paraId="5C56F59C" w14:textId="1CC30E8E" w:rsidR="004954DE" w:rsidRP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2219" w:type="dxa"/>
          </w:tcPr>
          <w:p w14:paraId="4B3244D7" w14:textId="2A6251AD" w:rsidR="004954DE" w:rsidRPr="000A2C60" w:rsidRDefault="004954DE" w:rsidP="0099685C">
            <w:pPr>
              <w:spacing w:after="200" w:line="276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 xml:space="preserve">6° </w:t>
            </w:r>
          </w:p>
        </w:tc>
        <w:tc>
          <w:tcPr>
            <w:tcW w:w="2150" w:type="dxa"/>
          </w:tcPr>
          <w:p w14:paraId="33574ADF" w14:textId="42BFDA61" w:rsidR="004954DE" w:rsidRP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</w:tr>
      <w:tr w:rsidR="004954DE" w14:paraId="69693A31" w14:textId="36E01FE2" w:rsidTr="000A2C60">
        <w:trPr>
          <w:trHeight w:val="562"/>
        </w:trPr>
        <w:tc>
          <w:tcPr>
            <w:tcW w:w="2399" w:type="dxa"/>
          </w:tcPr>
          <w:p w14:paraId="541A61FD" w14:textId="07402162" w:rsidR="004954DE" w:rsidRPr="000A2C60" w:rsidRDefault="004954DE" w:rsidP="004954D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88" w:type="dxa"/>
          </w:tcPr>
          <w:p w14:paraId="5A489181" w14:textId="424D52E4" w:rsidR="004954DE" w:rsidRP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2219" w:type="dxa"/>
          </w:tcPr>
          <w:p w14:paraId="132E11B0" w14:textId="447B296D" w:rsidR="004954DE" w:rsidRPr="000A2C60" w:rsidRDefault="004954DE" w:rsidP="0099685C">
            <w:pPr>
              <w:spacing w:after="200" w:line="276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 xml:space="preserve">7° </w:t>
            </w:r>
          </w:p>
        </w:tc>
        <w:tc>
          <w:tcPr>
            <w:tcW w:w="2150" w:type="dxa"/>
          </w:tcPr>
          <w:p w14:paraId="4F33F6E5" w14:textId="1A528BB1" w:rsidR="004954DE" w:rsidRP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</w:tr>
      <w:tr w:rsidR="004954DE" w14:paraId="02526224" w14:textId="77777777" w:rsidTr="000A2C60">
        <w:trPr>
          <w:trHeight w:val="563"/>
        </w:trPr>
        <w:tc>
          <w:tcPr>
            <w:tcW w:w="2399" w:type="dxa"/>
          </w:tcPr>
          <w:p w14:paraId="2CD69810" w14:textId="62463ED5" w:rsidR="004954DE" w:rsidRPr="000A2C60" w:rsidRDefault="004954DE" w:rsidP="004954D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 xml:space="preserve">4° </w:t>
            </w:r>
          </w:p>
        </w:tc>
        <w:tc>
          <w:tcPr>
            <w:tcW w:w="2088" w:type="dxa"/>
          </w:tcPr>
          <w:p w14:paraId="3F946EE3" w14:textId="3BE55B2E" w:rsid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2219" w:type="dxa"/>
          </w:tcPr>
          <w:p w14:paraId="3C6EC279" w14:textId="0EF9D208" w:rsidR="004954DE" w:rsidRPr="000A2C60" w:rsidRDefault="004954DE" w:rsidP="004954D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0A2C60">
              <w:rPr>
                <w:rFonts w:ascii="Garamond" w:hAnsi="Garamond"/>
                <w:b/>
                <w:bCs/>
                <w:sz w:val="28"/>
                <w:szCs w:val="28"/>
              </w:rPr>
              <w:t xml:space="preserve">8° </w:t>
            </w:r>
          </w:p>
        </w:tc>
        <w:tc>
          <w:tcPr>
            <w:tcW w:w="2150" w:type="dxa"/>
          </w:tcPr>
          <w:p w14:paraId="002764CB" w14:textId="20FB3FE5" w:rsidR="004954DE" w:rsidRPr="004954DE" w:rsidRDefault="004954DE" w:rsidP="004954D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</w:tbl>
    <w:p w14:paraId="49601DF7" w14:textId="26DE3D9F" w:rsidR="00896483" w:rsidRPr="004954DE" w:rsidRDefault="00896483">
      <w:pPr>
        <w:rPr>
          <w:rFonts w:ascii="Garamond" w:hAnsi="Garamond"/>
          <w:sz w:val="28"/>
          <w:szCs w:val="28"/>
        </w:rPr>
      </w:pPr>
    </w:p>
    <w:p w14:paraId="76349DF2" w14:textId="73804B99" w:rsidR="0010564C" w:rsidRDefault="0010564C">
      <w:pPr>
        <w:rPr>
          <w:rFonts w:ascii="Garamond" w:hAnsi="Garamond"/>
          <w:sz w:val="28"/>
          <w:szCs w:val="28"/>
        </w:rPr>
      </w:pPr>
      <w:r w:rsidRPr="0010564C">
        <w:rPr>
          <w:rFonts w:ascii="Garamond" w:hAnsi="Garamond"/>
          <w:sz w:val="28"/>
          <w:szCs w:val="28"/>
        </w:rPr>
        <w:t xml:space="preserve">Nelle gare con </w:t>
      </w:r>
      <w:r>
        <w:rPr>
          <w:rFonts w:ascii="Garamond" w:hAnsi="Garamond"/>
          <w:sz w:val="28"/>
          <w:szCs w:val="28"/>
        </w:rPr>
        <w:t>4</w:t>
      </w:r>
      <w:r w:rsidRPr="0010564C">
        <w:rPr>
          <w:rFonts w:ascii="Garamond" w:hAnsi="Garamond"/>
          <w:sz w:val="28"/>
          <w:szCs w:val="28"/>
        </w:rPr>
        <w:t xml:space="preserve"> piloti, il termine della competizione viene determin</w:t>
      </w:r>
      <w:r w:rsidR="000A2C60">
        <w:rPr>
          <w:rFonts w:ascii="Garamond" w:hAnsi="Garamond"/>
          <w:sz w:val="28"/>
          <w:szCs w:val="28"/>
        </w:rPr>
        <w:t>ato</w:t>
      </w:r>
      <w:r w:rsidRPr="0010564C">
        <w:rPr>
          <w:rFonts w:ascii="Garamond" w:hAnsi="Garamond"/>
          <w:sz w:val="28"/>
          <w:szCs w:val="28"/>
        </w:rPr>
        <w:t xml:space="preserve"> dall’arrivo de</w:t>
      </w:r>
      <w:r>
        <w:rPr>
          <w:rFonts w:ascii="Garamond" w:hAnsi="Garamond"/>
          <w:sz w:val="28"/>
          <w:szCs w:val="28"/>
        </w:rPr>
        <w:t>i primi due piloti.</w:t>
      </w:r>
      <w:r w:rsidRPr="0010564C">
        <w:rPr>
          <w:rFonts w:ascii="Garamond" w:hAnsi="Garamond"/>
          <w:sz w:val="28"/>
          <w:szCs w:val="28"/>
        </w:rPr>
        <w:t xml:space="preserve"> </w:t>
      </w:r>
    </w:p>
    <w:p w14:paraId="589E05AE" w14:textId="28438F8F" w:rsidR="00896483" w:rsidRPr="004954DE" w:rsidRDefault="0010564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Nelle gare con 2 piloti, il termine della competizione viene de</w:t>
      </w:r>
      <w:r w:rsidRPr="004954DE">
        <w:rPr>
          <w:rFonts w:ascii="Garamond" w:hAnsi="Garamond"/>
          <w:sz w:val="28"/>
          <w:szCs w:val="28"/>
        </w:rPr>
        <w:t>termina</w:t>
      </w:r>
      <w:r w:rsidR="000A2C60">
        <w:rPr>
          <w:rFonts w:ascii="Garamond" w:hAnsi="Garamond"/>
          <w:sz w:val="28"/>
          <w:szCs w:val="28"/>
        </w:rPr>
        <w:t>to</w:t>
      </w:r>
      <w:r w:rsidRPr="004954D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dal</w:t>
      </w:r>
      <w:r w:rsidRPr="004954DE">
        <w:rPr>
          <w:rFonts w:ascii="Garamond" w:hAnsi="Garamond"/>
          <w:sz w:val="28"/>
          <w:szCs w:val="28"/>
        </w:rPr>
        <w:t>l’arrivo del primo classificato.</w:t>
      </w:r>
    </w:p>
    <w:p w14:paraId="414CCB50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12. FASE FINALE</w:t>
      </w:r>
    </w:p>
    <w:p w14:paraId="3A209381" w14:textId="6CDBEAB5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La </w:t>
      </w:r>
      <w:r w:rsidR="0010564C">
        <w:rPr>
          <w:rFonts w:ascii="Garamond" w:hAnsi="Garamond"/>
          <w:sz w:val="28"/>
          <w:szCs w:val="28"/>
        </w:rPr>
        <w:t xml:space="preserve">Champions League </w:t>
      </w:r>
      <w:r w:rsidRPr="004954DE">
        <w:rPr>
          <w:rFonts w:ascii="Garamond" w:hAnsi="Garamond"/>
          <w:sz w:val="28"/>
          <w:szCs w:val="28"/>
        </w:rPr>
        <w:t>si divide in:</w:t>
      </w:r>
    </w:p>
    <w:p w14:paraId="0EC794BB" w14:textId="5AB9CD7A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Play-off (</w:t>
      </w:r>
      <w:r w:rsidR="0010564C">
        <w:rPr>
          <w:rFonts w:ascii="Garamond" w:hAnsi="Garamond"/>
          <w:sz w:val="28"/>
          <w:szCs w:val="28"/>
        </w:rPr>
        <w:t xml:space="preserve"> dalla metà al primo in</w:t>
      </w:r>
      <w:r w:rsidRPr="004954DE">
        <w:rPr>
          <w:rFonts w:ascii="Garamond" w:hAnsi="Garamond"/>
          <w:sz w:val="28"/>
          <w:szCs w:val="28"/>
        </w:rPr>
        <w:t xml:space="preserve"> classifica)</w:t>
      </w:r>
    </w:p>
    <w:p w14:paraId="65C79A9F" w14:textId="7BFE2782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Play-out (</w:t>
      </w:r>
      <w:r w:rsidR="0010564C">
        <w:rPr>
          <w:rFonts w:ascii="Garamond" w:hAnsi="Garamond"/>
          <w:sz w:val="28"/>
          <w:szCs w:val="28"/>
        </w:rPr>
        <w:t>dalla metà all’ultimo in classifica</w:t>
      </w:r>
      <w:r w:rsidRPr="004954DE">
        <w:rPr>
          <w:rFonts w:ascii="Garamond" w:hAnsi="Garamond"/>
          <w:sz w:val="28"/>
          <w:szCs w:val="28"/>
        </w:rPr>
        <w:t>)</w:t>
      </w:r>
    </w:p>
    <w:p w14:paraId="7CD9AE72" w14:textId="3985630D" w:rsidR="0064470B" w:rsidRDefault="0064470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vincitore de</w:t>
      </w:r>
      <w:r w:rsidR="000A2C60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 xml:space="preserve"> campionato a punti sarà il Grand Champion della competizione</w:t>
      </w:r>
      <w:r w:rsidRPr="004954DE">
        <w:rPr>
          <w:rFonts w:ascii="Garamond" w:hAnsi="Garamond"/>
          <w:sz w:val="28"/>
          <w:szCs w:val="28"/>
        </w:rPr>
        <w:t>.</w:t>
      </w:r>
    </w:p>
    <w:p w14:paraId="3583B57B" w14:textId="203238CB" w:rsidR="00896483" w:rsidRPr="004954DE" w:rsidRDefault="0064470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vincitore dei paly</w:t>
      </w:r>
      <w:r w:rsidR="000A2C6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>off sarà il Master Champion della competizione</w:t>
      </w:r>
      <w:r w:rsidRPr="004954DE">
        <w:rPr>
          <w:rFonts w:ascii="Garamond" w:hAnsi="Garamond"/>
          <w:sz w:val="28"/>
          <w:szCs w:val="28"/>
        </w:rPr>
        <w:t xml:space="preserve">  </w:t>
      </w:r>
    </w:p>
    <w:p w14:paraId="2022BC7F" w14:textId="243882A9" w:rsidR="0064470B" w:rsidRDefault="0064470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 vincitori </w:t>
      </w:r>
      <w:r w:rsidR="00526150">
        <w:rPr>
          <w:rFonts w:ascii="Garamond" w:hAnsi="Garamond"/>
          <w:sz w:val="28"/>
          <w:szCs w:val="28"/>
        </w:rPr>
        <w:t xml:space="preserve">Master Champion </w:t>
      </w:r>
      <w:r>
        <w:rPr>
          <w:rFonts w:ascii="Garamond" w:hAnsi="Garamond"/>
          <w:sz w:val="28"/>
          <w:szCs w:val="28"/>
        </w:rPr>
        <w:t>delle varie categorie ( escluse la categoria sotto i 10 anni) si confronteranno in una gara di 75</w:t>
      </w:r>
      <w:r w:rsidR="00693C6A">
        <w:rPr>
          <w:rFonts w:ascii="Garamond" w:hAnsi="Garamond"/>
          <w:sz w:val="28"/>
          <w:szCs w:val="28"/>
        </w:rPr>
        <w:t xml:space="preserve"> giri</w:t>
      </w:r>
      <w:r>
        <w:rPr>
          <w:rFonts w:ascii="Garamond" w:hAnsi="Garamond"/>
          <w:sz w:val="28"/>
          <w:szCs w:val="28"/>
        </w:rPr>
        <w:t xml:space="preserve"> per determinare il Best of the Best.</w:t>
      </w:r>
    </w:p>
    <w:p w14:paraId="26F94B10" w14:textId="77777777" w:rsidR="0088679D" w:rsidRPr="004954DE" w:rsidRDefault="0088679D">
      <w:pPr>
        <w:rPr>
          <w:rFonts w:ascii="Garamond" w:hAnsi="Garamond"/>
          <w:sz w:val="28"/>
          <w:szCs w:val="28"/>
        </w:rPr>
      </w:pPr>
    </w:p>
    <w:p w14:paraId="3D6924D1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lastRenderedPageBreak/>
        <w:t>13. PREMI</w:t>
      </w:r>
    </w:p>
    <w:p w14:paraId="05B6392D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Vengono assegnati premi per:</w:t>
      </w:r>
    </w:p>
    <w:p w14:paraId="3ABC1F42" w14:textId="52C3B969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• </w:t>
      </w:r>
      <w:r w:rsidR="0064470B">
        <w:rPr>
          <w:rFonts w:ascii="Garamond" w:hAnsi="Garamond"/>
          <w:sz w:val="28"/>
          <w:szCs w:val="28"/>
        </w:rPr>
        <w:t>Grand Champion</w:t>
      </w:r>
    </w:p>
    <w:p w14:paraId="5E07EB62" w14:textId="5FCF7BC1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• </w:t>
      </w:r>
      <w:r w:rsidR="0064470B">
        <w:rPr>
          <w:rFonts w:ascii="Garamond" w:hAnsi="Garamond"/>
          <w:sz w:val="28"/>
          <w:szCs w:val="28"/>
        </w:rPr>
        <w:t>Master</w:t>
      </w:r>
      <w:r w:rsidRPr="004954DE">
        <w:rPr>
          <w:rFonts w:ascii="Garamond" w:hAnsi="Garamond"/>
          <w:sz w:val="28"/>
          <w:szCs w:val="28"/>
        </w:rPr>
        <w:t xml:space="preserve"> Champion</w:t>
      </w:r>
    </w:p>
    <w:p w14:paraId="70DE0895" w14:textId="30A4C869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• </w:t>
      </w:r>
      <w:r w:rsidR="0064470B">
        <w:rPr>
          <w:rFonts w:ascii="Garamond" w:hAnsi="Garamond"/>
          <w:sz w:val="28"/>
          <w:szCs w:val="28"/>
        </w:rPr>
        <w:t>Best of the Best</w:t>
      </w:r>
    </w:p>
    <w:p w14:paraId="72836692" w14:textId="5CA4A5DB" w:rsidR="0064470B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Eventuali premi di consolazione</w:t>
      </w:r>
    </w:p>
    <w:p w14:paraId="502354AA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14. ISCRIZIONI E COSTI</w:t>
      </w:r>
    </w:p>
    <w:p w14:paraId="7673DD23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• Quota annuale: € 25  </w:t>
      </w:r>
    </w:p>
    <w:p w14:paraId="55F790AF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• Per il 2026: quota promozionale € 10  </w:t>
      </w:r>
    </w:p>
    <w:p w14:paraId="7A0A2897" w14:textId="74483F08" w:rsidR="00896483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Non si accede alle finali senza qualificazione.</w:t>
      </w:r>
    </w:p>
    <w:p w14:paraId="12A70EEB" w14:textId="3A144353" w:rsidR="00A11563" w:rsidRPr="004954DE" w:rsidRDefault="00A1156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Ci si può iscrivere in ogni momento dell’anno. Le iscrizioni pervenute dopo la gara di campionato di novembre saranno relative al campionato successiv</w:t>
      </w:r>
      <w:r w:rsidR="00DB0C51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 xml:space="preserve"> che parte a gennaio.</w:t>
      </w:r>
    </w:p>
    <w:p w14:paraId="72C422E9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15. NORME DI COMPORTAMENTO IN PISTA</w:t>
      </w:r>
    </w:p>
    <w:p w14:paraId="5C0DC257" w14:textId="152AD7DB" w:rsidR="0064470B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N</w:t>
      </w:r>
      <w:r w:rsidR="00526150">
        <w:rPr>
          <w:rFonts w:ascii="Garamond" w:hAnsi="Garamond"/>
          <w:sz w:val="28"/>
          <w:szCs w:val="28"/>
        </w:rPr>
        <w:t>on</w:t>
      </w:r>
      <w:r w:rsidRPr="004954DE">
        <w:rPr>
          <w:rFonts w:ascii="Garamond" w:hAnsi="Garamond"/>
          <w:sz w:val="28"/>
          <w:szCs w:val="28"/>
        </w:rPr>
        <w:t xml:space="preserve"> </w:t>
      </w:r>
      <w:r w:rsidR="0064470B">
        <w:rPr>
          <w:rFonts w:ascii="Garamond" w:hAnsi="Garamond"/>
          <w:sz w:val="28"/>
          <w:szCs w:val="28"/>
        </w:rPr>
        <w:t>esiste</w:t>
      </w:r>
      <w:r w:rsidR="00526150">
        <w:rPr>
          <w:rFonts w:ascii="Garamond" w:hAnsi="Garamond"/>
          <w:sz w:val="28"/>
          <w:szCs w:val="28"/>
        </w:rPr>
        <w:t xml:space="preserve"> un</w:t>
      </w:r>
      <w:r w:rsidR="0064470B">
        <w:rPr>
          <w:rFonts w:ascii="Garamond" w:hAnsi="Garamond"/>
          <w:sz w:val="28"/>
          <w:szCs w:val="28"/>
        </w:rPr>
        <w:t xml:space="preserve"> </w:t>
      </w:r>
      <w:r w:rsidRPr="004954DE">
        <w:rPr>
          <w:rFonts w:ascii="Garamond" w:hAnsi="Garamond"/>
          <w:sz w:val="28"/>
          <w:szCs w:val="28"/>
        </w:rPr>
        <w:t xml:space="preserve">numero massimo di uscite pista.  </w:t>
      </w:r>
    </w:p>
    <w:p w14:paraId="08391ABC" w14:textId="77777777" w:rsidR="0064470B" w:rsidRDefault="00000000" w:rsidP="0064470B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• Se primo o secondo vengono ostacolati involontariamente, i giudici possono compensare lo svantaggio.</w:t>
      </w:r>
    </w:p>
    <w:p w14:paraId="5ECED190" w14:textId="570B7A59" w:rsidR="00896483" w:rsidRPr="0064470B" w:rsidRDefault="00000000" w:rsidP="0064470B">
      <w:pPr>
        <w:rPr>
          <w:rFonts w:ascii="Garamond" w:hAnsi="Garamond"/>
          <w:sz w:val="28"/>
          <w:szCs w:val="28"/>
        </w:rPr>
      </w:pPr>
      <w:r w:rsidRPr="0064470B">
        <w:rPr>
          <w:rFonts w:ascii="Garamond" w:hAnsi="Garamond"/>
          <w:sz w:val="28"/>
          <w:szCs w:val="28"/>
        </w:rPr>
        <w:t xml:space="preserve"> </w:t>
      </w:r>
      <w:r w:rsidR="0064470B" w:rsidRPr="004954DE">
        <w:rPr>
          <w:rFonts w:ascii="Garamond" w:hAnsi="Garamond"/>
          <w:sz w:val="28"/>
          <w:szCs w:val="28"/>
        </w:rPr>
        <w:t xml:space="preserve">• </w:t>
      </w:r>
      <w:r w:rsidR="0064470B">
        <w:rPr>
          <w:rFonts w:ascii="Garamond" w:hAnsi="Garamond"/>
          <w:sz w:val="28"/>
          <w:szCs w:val="28"/>
        </w:rPr>
        <w:t>I giudici non dovranno essere disturbati</w:t>
      </w:r>
      <w:r w:rsidR="00526150">
        <w:rPr>
          <w:rFonts w:ascii="Garamond" w:hAnsi="Garamond"/>
          <w:sz w:val="28"/>
          <w:szCs w:val="28"/>
        </w:rPr>
        <w:t>, pena l’esclusione dalla gara.</w:t>
      </w:r>
      <w:r w:rsidRPr="0064470B">
        <w:rPr>
          <w:rFonts w:ascii="Garamond" w:hAnsi="Garamond"/>
          <w:sz w:val="28"/>
          <w:szCs w:val="28"/>
        </w:rPr>
        <w:t xml:space="preserve"> </w:t>
      </w:r>
    </w:p>
    <w:p w14:paraId="453E1612" w14:textId="77777777" w:rsidR="0064470B" w:rsidRPr="004954DE" w:rsidRDefault="0064470B">
      <w:pPr>
        <w:rPr>
          <w:rFonts w:ascii="Garamond" w:hAnsi="Garamond"/>
          <w:sz w:val="28"/>
          <w:szCs w:val="28"/>
        </w:rPr>
      </w:pPr>
    </w:p>
    <w:p w14:paraId="6D83C851" w14:textId="77777777" w:rsidR="00896483" w:rsidRPr="004954DE" w:rsidRDefault="00000000">
      <w:pPr>
        <w:rPr>
          <w:rFonts w:ascii="Garamond" w:hAnsi="Garamond"/>
          <w:b/>
          <w:bCs/>
          <w:sz w:val="28"/>
          <w:szCs w:val="28"/>
        </w:rPr>
      </w:pPr>
      <w:r w:rsidRPr="004954DE">
        <w:rPr>
          <w:rFonts w:ascii="Garamond" w:hAnsi="Garamond"/>
          <w:b/>
          <w:bCs/>
          <w:sz w:val="28"/>
          <w:szCs w:val="28"/>
        </w:rPr>
        <w:t>16. DISPOSIZIONI FINALI</w:t>
      </w:r>
    </w:p>
    <w:p w14:paraId="73A8CC00" w14:textId="77777777" w:rsidR="00896483" w:rsidRPr="004954DE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 xml:space="preserve">Per quanto non previsto decide la Direzione Gara.  </w:t>
      </w:r>
    </w:p>
    <w:p w14:paraId="07D440CD" w14:textId="77777777" w:rsidR="0064470B" w:rsidRDefault="00000000">
      <w:pPr>
        <w:rPr>
          <w:rFonts w:ascii="Garamond" w:hAnsi="Garamond"/>
          <w:sz w:val="28"/>
          <w:szCs w:val="28"/>
        </w:rPr>
      </w:pPr>
      <w:r w:rsidRPr="004954DE">
        <w:rPr>
          <w:rFonts w:ascii="Garamond" w:hAnsi="Garamond"/>
          <w:sz w:val="28"/>
          <w:szCs w:val="28"/>
        </w:rPr>
        <w:t>Il regolamento è vincolante per tutti i partecipanti.</w:t>
      </w:r>
      <w:r w:rsidR="0064470B">
        <w:rPr>
          <w:rFonts w:ascii="Garamond" w:hAnsi="Garamond"/>
          <w:sz w:val="28"/>
          <w:szCs w:val="28"/>
        </w:rPr>
        <w:t xml:space="preserve"> </w:t>
      </w:r>
    </w:p>
    <w:p w14:paraId="7D315CCF" w14:textId="04D5F41E" w:rsidR="00896483" w:rsidRPr="004954DE" w:rsidRDefault="0064470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regolamento è in fase di elaborazione e nel corso delle competizioni p</w:t>
      </w:r>
      <w:r w:rsidR="00526150">
        <w:rPr>
          <w:rFonts w:ascii="Garamond" w:hAnsi="Garamond"/>
          <w:sz w:val="28"/>
          <w:szCs w:val="28"/>
        </w:rPr>
        <w:t xml:space="preserve">otrà </w:t>
      </w:r>
      <w:r>
        <w:rPr>
          <w:rFonts w:ascii="Garamond" w:hAnsi="Garamond"/>
          <w:sz w:val="28"/>
          <w:szCs w:val="28"/>
        </w:rPr>
        <w:t>subire variazioni</w:t>
      </w:r>
      <w:r w:rsidR="00526150">
        <w:rPr>
          <w:rFonts w:ascii="Garamond" w:hAnsi="Garamond"/>
          <w:sz w:val="28"/>
          <w:szCs w:val="28"/>
        </w:rPr>
        <w:t xml:space="preserve"> ad opera dell’organizzazione.</w:t>
      </w:r>
    </w:p>
    <w:sectPr w:rsidR="00896483" w:rsidRPr="004954DE" w:rsidSect="0099685C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AE3FE9"/>
    <w:multiLevelType w:val="hybridMultilevel"/>
    <w:tmpl w:val="A18C1F5C"/>
    <w:lvl w:ilvl="0" w:tplc="BC28F870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D7FB9"/>
    <w:multiLevelType w:val="hybridMultilevel"/>
    <w:tmpl w:val="4FD87BBE"/>
    <w:lvl w:ilvl="0" w:tplc="02A6E2B8">
      <w:start w:val="1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AF9"/>
    <w:multiLevelType w:val="hybridMultilevel"/>
    <w:tmpl w:val="30AC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3147"/>
    <w:multiLevelType w:val="hybridMultilevel"/>
    <w:tmpl w:val="60609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70202"/>
    <w:multiLevelType w:val="hybridMultilevel"/>
    <w:tmpl w:val="763C8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757B0"/>
    <w:multiLevelType w:val="hybridMultilevel"/>
    <w:tmpl w:val="02BE9FCC"/>
    <w:lvl w:ilvl="0" w:tplc="C40A4D12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E68A2"/>
    <w:multiLevelType w:val="hybridMultilevel"/>
    <w:tmpl w:val="F98AA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5796">
    <w:abstractNumId w:val="8"/>
  </w:num>
  <w:num w:numId="2" w16cid:durableId="129901861">
    <w:abstractNumId w:val="6"/>
  </w:num>
  <w:num w:numId="3" w16cid:durableId="812791160">
    <w:abstractNumId w:val="5"/>
  </w:num>
  <w:num w:numId="4" w16cid:durableId="505361568">
    <w:abstractNumId w:val="4"/>
  </w:num>
  <w:num w:numId="5" w16cid:durableId="981730990">
    <w:abstractNumId w:val="7"/>
  </w:num>
  <w:num w:numId="6" w16cid:durableId="462163336">
    <w:abstractNumId w:val="3"/>
  </w:num>
  <w:num w:numId="7" w16cid:durableId="1738212175">
    <w:abstractNumId w:val="2"/>
  </w:num>
  <w:num w:numId="8" w16cid:durableId="1484539963">
    <w:abstractNumId w:val="1"/>
  </w:num>
  <w:num w:numId="9" w16cid:durableId="1514881097">
    <w:abstractNumId w:val="0"/>
  </w:num>
  <w:num w:numId="10" w16cid:durableId="1114713384">
    <w:abstractNumId w:val="10"/>
  </w:num>
  <w:num w:numId="11" w16cid:durableId="2087875509">
    <w:abstractNumId w:val="12"/>
  </w:num>
  <w:num w:numId="12" w16cid:durableId="1500073245">
    <w:abstractNumId w:val="11"/>
  </w:num>
  <w:num w:numId="13" w16cid:durableId="1197280823">
    <w:abstractNumId w:val="13"/>
  </w:num>
  <w:num w:numId="14" w16cid:durableId="403919116">
    <w:abstractNumId w:val="15"/>
  </w:num>
  <w:num w:numId="15" w16cid:durableId="1636830794">
    <w:abstractNumId w:val="14"/>
  </w:num>
  <w:num w:numId="16" w16cid:durableId="1453400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30B"/>
    <w:rsid w:val="00034616"/>
    <w:rsid w:val="00057AA4"/>
    <w:rsid w:val="0006063C"/>
    <w:rsid w:val="000A2C60"/>
    <w:rsid w:val="00100BEF"/>
    <w:rsid w:val="0010564C"/>
    <w:rsid w:val="0015074B"/>
    <w:rsid w:val="00280112"/>
    <w:rsid w:val="0029639D"/>
    <w:rsid w:val="00326F90"/>
    <w:rsid w:val="00374B7E"/>
    <w:rsid w:val="003C2906"/>
    <w:rsid w:val="004954DE"/>
    <w:rsid w:val="00526150"/>
    <w:rsid w:val="00575356"/>
    <w:rsid w:val="00640826"/>
    <w:rsid w:val="0064470B"/>
    <w:rsid w:val="0067086A"/>
    <w:rsid w:val="00693C6A"/>
    <w:rsid w:val="006D2737"/>
    <w:rsid w:val="007032CE"/>
    <w:rsid w:val="007D4B1B"/>
    <w:rsid w:val="008539CE"/>
    <w:rsid w:val="0088679D"/>
    <w:rsid w:val="00896483"/>
    <w:rsid w:val="009075C4"/>
    <w:rsid w:val="00934401"/>
    <w:rsid w:val="0099685C"/>
    <w:rsid w:val="00A11563"/>
    <w:rsid w:val="00AA1D8D"/>
    <w:rsid w:val="00AE1BF9"/>
    <w:rsid w:val="00B47730"/>
    <w:rsid w:val="00CB0664"/>
    <w:rsid w:val="00CC0D15"/>
    <w:rsid w:val="00DB0C51"/>
    <w:rsid w:val="00DC0DB0"/>
    <w:rsid w:val="00F50C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AF306"/>
  <w14:defaultImageDpi w14:val="300"/>
  <w15:docId w15:val="{31CB02D6-B14B-42FA-9B3B-88288710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Cecilia</cp:lastModifiedBy>
  <cp:revision>24</cp:revision>
  <cp:lastPrinted>2025-12-22T13:34:00Z</cp:lastPrinted>
  <dcterms:created xsi:type="dcterms:W3CDTF">2025-12-10T16:39:00Z</dcterms:created>
  <dcterms:modified xsi:type="dcterms:W3CDTF">2026-01-02T14:48:00Z</dcterms:modified>
  <cp:category/>
</cp:coreProperties>
</file>